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4259" w:rsidRDefault="00000000">
      <w:pPr>
        <w:pStyle w:val="Heading1"/>
        <w:jc w:val="center"/>
      </w:pPr>
      <w:r>
        <w:t>Career Development Plan Template</w:t>
      </w:r>
    </w:p>
    <w:p w:rsidR="00824259" w:rsidRDefault="00000000">
      <w:r>
        <w:t>Use this template to create your career action plan. Fill in each section with your own details. This plan is flexible, so feel free to adjust it as your goals and situation change.</w:t>
      </w:r>
    </w:p>
    <w:p w:rsidR="00824259" w:rsidRDefault="00000000">
      <w:pPr>
        <w:pStyle w:val="Heading2"/>
      </w:pPr>
      <w:r>
        <w:t>Career goals</w:t>
      </w:r>
    </w:p>
    <w:p w:rsidR="00824259" w:rsidRDefault="00000000">
      <w:r>
        <w:t>Describe your long-term and short-term career goals.</w:t>
      </w:r>
    </w:p>
    <w:p w:rsidR="00824259" w:rsidRDefault="00000000">
      <w:pPr>
        <w:pStyle w:val="Heading2"/>
      </w:pPr>
      <w:r>
        <w:t>Current skills and strengths</w:t>
      </w:r>
    </w:p>
    <w:p w:rsidR="00824259" w:rsidRDefault="00000000">
      <w:r>
        <w:t>List your current skills, strengths, and areas of expertise.</w:t>
      </w:r>
    </w:p>
    <w:p w:rsidR="00824259" w:rsidRDefault="00000000">
      <w:pPr>
        <w:pStyle w:val="Heading2"/>
      </w:pPr>
      <w:r>
        <w:t>Skills to develop</w:t>
      </w:r>
    </w:p>
    <w:p w:rsidR="00824259" w:rsidRDefault="00000000">
      <w:r>
        <w:t>Identify the skills you need to improve or learn to achieve your goals.</w:t>
      </w:r>
    </w:p>
    <w:p w:rsidR="00824259" w:rsidRDefault="00000000">
      <w:pPr>
        <w:pStyle w:val="Heading2"/>
      </w:pPr>
      <w:r>
        <w:t>Growth opportunities</w:t>
      </w:r>
    </w:p>
    <w:p w:rsidR="00824259" w:rsidRDefault="00000000">
      <w:r>
        <w:t>Consider internships, courses, or projects that can help you gain experience.</w:t>
      </w:r>
    </w:p>
    <w:p w:rsidR="00824259" w:rsidRDefault="00000000">
      <w:pPr>
        <w:pStyle w:val="Heading2"/>
      </w:pPr>
      <w:r>
        <w:t>Action plan</w:t>
      </w:r>
    </w:p>
    <w:p w:rsidR="00824259" w:rsidRDefault="00000000">
      <w:r>
        <w:t>Outline the steps you will take to reach your career goals, along with a timeline.</w:t>
      </w:r>
    </w:p>
    <w:sectPr w:rsidR="00824259"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66AB" w:rsidRDefault="006A66AB" w:rsidP="00B6470E">
      <w:pPr>
        <w:spacing w:after="0" w:line="240" w:lineRule="auto"/>
      </w:pPr>
      <w:r>
        <w:separator/>
      </w:r>
    </w:p>
  </w:endnote>
  <w:endnote w:type="continuationSeparator" w:id="0">
    <w:p w:rsidR="006A66AB" w:rsidRDefault="006A66AB" w:rsidP="00B6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470E" w:rsidRPr="00B6470E" w:rsidRDefault="00B6470E" w:rsidP="00B6470E">
    <w:pPr>
      <w:pStyle w:val="Heading3"/>
      <w:jc w:val="center"/>
      <w:rPr>
        <w:b w:val="0"/>
        <w:bCs w:val="0"/>
        <w:sz w:val="24"/>
        <w:szCs w:val="24"/>
      </w:rPr>
    </w:pPr>
    <w:r w:rsidRPr="00B6470E">
      <w:rPr>
        <w:b w:val="0"/>
        <w:bCs w:val="0"/>
        <w:sz w:val="24"/>
        <w:szCs w:val="24"/>
      </w:rPr>
      <w:t>Future Educators at futureeducators.org</w:t>
    </w:r>
  </w:p>
  <w:p w:rsidR="00B6470E" w:rsidRDefault="00B64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66AB" w:rsidRDefault="006A66AB" w:rsidP="00B6470E">
      <w:pPr>
        <w:spacing w:after="0" w:line="240" w:lineRule="auto"/>
      </w:pPr>
      <w:r>
        <w:separator/>
      </w:r>
    </w:p>
  </w:footnote>
  <w:footnote w:type="continuationSeparator" w:id="0">
    <w:p w:rsidR="006A66AB" w:rsidRDefault="006A66AB" w:rsidP="00B64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4906616">
    <w:abstractNumId w:val="8"/>
  </w:num>
  <w:num w:numId="2" w16cid:durableId="1198353864">
    <w:abstractNumId w:val="6"/>
  </w:num>
  <w:num w:numId="3" w16cid:durableId="2009365772">
    <w:abstractNumId w:val="5"/>
  </w:num>
  <w:num w:numId="4" w16cid:durableId="224924126">
    <w:abstractNumId w:val="4"/>
  </w:num>
  <w:num w:numId="5" w16cid:durableId="55276684">
    <w:abstractNumId w:val="7"/>
  </w:num>
  <w:num w:numId="6" w16cid:durableId="823788071">
    <w:abstractNumId w:val="3"/>
  </w:num>
  <w:num w:numId="7" w16cid:durableId="1839541445">
    <w:abstractNumId w:val="2"/>
  </w:num>
  <w:num w:numId="8" w16cid:durableId="1210648256">
    <w:abstractNumId w:val="1"/>
  </w:num>
  <w:num w:numId="9" w16cid:durableId="155569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A66AB"/>
    <w:rsid w:val="00824259"/>
    <w:rsid w:val="00AA1D8D"/>
    <w:rsid w:val="00B47730"/>
    <w:rsid w:val="00B6470E"/>
    <w:rsid w:val="00CB0664"/>
    <w:rsid w:val="00F236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AC147"/>
  <w14:defaultImageDpi w14:val="300"/>
  <w15:docId w15:val="{83577F06-C200-4137-BEE9-01821812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Lancaster</cp:lastModifiedBy>
  <cp:revision>2</cp:revision>
  <dcterms:created xsi:type="dcterms:W3CDTF">2024-09-22T03:33:00Z</dcterms:created>
  <dcterms:modified xsi:type="dcterms:W3CDTF">2024-09-22T03:33:00Z</dcterms:modified>
  <cp:category/>
</cp:coreProperties>
</file>